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04A" w14:textId="77777777" w:rsidR="00B30E38" w:rsidRPr="00297598" w:rsidRDefault="00E37CFB">
      <w:pPr>
        <w:pStyle w:val="Heading1"/>
        <w:rPr>
          <w:color w:val="auto"/>
        </w:rPr>
      </w:pPr>
      <w:r w:rsidRPr="00297598">
        <w:rPr>
          <w:color w:val="auto"/>
        </w:rPr>
        <w:t>Over Parish Council</w:t>
      </w:r>
      <w:r w:rsidRPr="00297598">
        <w:rPr>
          <w:color w:val="auto"/>
        </w:rPr>
        <w:br/>
        <w:t>Councillor IT and Cyber Security Acknowledgement Form</w:t>
      </w:r>
    </w:p>
    <w:p w14:paraId="1504430B" w14:textId="77777777" w:rsidR="00297598" w:rsidRPr="00297598" w:rsidRDefault="00297598" w:rsidP="00297598"/>
    <w:p w14:paraId="2E1769FB" w14:textId="32F914C8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  <w:b/>
        </w:rPr>
        <w:t>Personal Devices Used for Council Business</w:t>
      </w:r>
      <w:r>
        <w:rPr>
          <w:b/>
        </w:rPr>
        <w:br/>
      </w:r>
      <w:r w:rsidRPr="00297598">
        <w:rPr>
          <w:rFonts w:asciiTheme="majorHAnsi" w:hAnsiTheme="majorHAnsi" w:cstheme="majorHAnsi"/>
        </w:rPr>
        <w:t>This acknowledgement relates to Sections 4 and 5 of the Council's Information Technology and Cyber Security Policy.</w:t>
      </w:r>
      <w:r w:rsidRPr="00297598">
        <w:rPr>
          <w:rFonts w:asciiTheme="majorHAnsi" w:hAnsiTheme="majorHAnsi" w:cstheme="majorHAnsi"/>
        </w:rPr>
        <w:br/>
      </w:r>
      <w:r w:rsidRPr="00297598">
        <w:rPr>
          <w:rFonts w:asciiTheme="majorHAnsi" w:hAnsiTheme="majorHAnsi" w:cstheme="majorHAnsi"/>
        </w:rPr>
        <w:br/>
        <w:t>This form is intended to confirm that councillors have read and understood the Council's expectations when using personal devices for Council business. It is an acknowledgement of responsibilities rather than a declaration of perfect compliance.</w:t>
      </w:r>
    </w:p>
    <w:p w14:paraId="53498684" w14:textId="77777777" w:rsidR="00B30E38" w:rsidRPr="00297598" w:rsidRDefault="00E37CFB">
      <w:pPr>
        <w:pStyle w:val="Heading2"/>
        <w:rPr>
          <w:rFonts w:cstheme="majorHAnsi"/>
          <w:color w:val="auto"/>
          <w:sz w:val="24"/>
          <w:szCs w:val="24"/>
        </w:rPr>
      </w:pPr>
      <w:r w:rsidRPr="00297598">
        <w:rPr>
          <w:rFonts w:cstheme="majorHAnsi"/>
          <w:color w:val="auto"/>
          <w:sz w:val="24"/>
          <w:szCs w:val="24"/>
        </w:rPr>
        <w:t>Password Security</w:t>
      </w:r>
    </w:p>
    <w:p w14:paraId="46BA68F8" w14:textId="77777777" w:rsidR="00B30E38" w:rsidRPr="00297598" w:rsidRDefault="00E37CFB">
      <w:pPr>
        <w:pStyle w:val="ListBullet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I understand that, where I use a personal device for Council business, I am expected to:</w:t>
      </w:r>
    </w:p>
    <w:p w14:paraId="7859C4F6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Use strong, unique passwords.</w:t>
      </w:r>
    </w:p>
    <w:p w14:paraId="26E60D86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Keep passwords secure and not share them with others.</w:t>
      </w:r>
    </w:p>
    <w:p w14:paraId="62A1A6C5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Change passwords immediately if I believe they have been compromised.</w:t>
      </w:r>
    </w:p>
    <w:p w14:paraId="6E87AC47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Enable Multi-Factor Authentication (MFA) where available for Council systems or accounts.</w:t>
      </w:r>
    </w:p>
    <w:p w14:paraId="65E92264" w14:textId="77777777" w:rsidR="00B30E38" w:rsidRPr="00297598" w:rsidRDefault="00E37CFB">
      <w:pPr>
        <w:pStyle w:val="Heading2"/>
        <w:rPr>
          <w:rFonts w:cstheme="majorHAnsi"/>
          <w:color w:val="auto"/>
          <w:sz w:val="24"/>
          <w:szCs w:val="24"/>
        </w:rPr>
      </w:pPr>
      <w:r w:rsidRPr="00297598">
        <w:rPr>
          <w:rFonts w:cstheme="majorHAnsi"/>
          <w:color w:val="auto"/>
          <w:sz w:val="24"/>
          <w:szCs w:val="24"/>
        </w:rPr>
        <w:t>Device Security</w:t>
      </w:r>
    </w:p>
    <w:p w14:paraId="3BD9473F" w14:textId="77777777" w:rsidR="00B30E38" w:rsidRPr="00297598" w:rsidRDefault="00E37CFB">
      <w:pPr>
        <w:pStyle w:val="ListBullet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 xml:space="preserve">I understand that, </w:t>
      </w:r>
      <w:proofErr w:type="gramStart"/>
      <w:r w:rsidRPr="00297598">
        <w:rPr>
          <w:rFonts w:asciiTheme="majorHAnsi" w:hAnsiTheme="majorHAnsi" w:cstheme="majorHAnsi"/>
        </w:rPr>
        <w:t>where</w:t>
      </w:r>
      <w:proofErr w:type="gramEnd"/>
      <w:r w:rsidRPr="00297598">
        <w:rPr>
          <w:rFonts w:asciiTheme="majorHAnsi" w:hAnsiTheme="majorHAnsi" w:cstheme="majorHAnsi"/>
        </w:rPr>
        <w:t xml:space="preserve"> I use a personal device for Council business, I am responsible for taking reasonable steps to keep that device secure. This includes, where appropriate:</w:t>
      </w:r>
    </w:p>
    <w:p w14:paraId="198F0B77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Protecting the device with a password, PIN, fingerprint or facial recognition.</w:t>
      </w:r>
    </w:p>
    <w:p w14:paraId="1FB783F6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Keeping the operating system and installed software up to date.</w:t>
      </w:r>
    </w:p>
    <w:p w14:paraId="5E4E42E4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Using appropriate antivirus or endpoint security software where suitable for the type of device.</w:t>
      </w:r>
    </w:p>
    <w:p w14:paraId="7B690C73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Locking the device when left unattended.</w:t>
      </w:r>
    </w:p>
    <w:p w14:paraId="080FA000" w14:textId="77777777" w:rsidR="00B30E38" w:rsidRPr="00297598" w:rsidRDefault="00E37CFB">
      <w:pPr>
        <w:pStyle w:val="ListBullet2"/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Taking reasonable steps to protect any Council information stored or accessed on the device.</w:t>
      </w:r>
    </w:p>
    <w:p w14:paraId="5A79DC2B" w14:textId="77777777" w:rsidR="00B30E38" w:rsidRPr="00297598" w:rsidRDefault="00E37CFB">
      <w:pPr>
        <w:pStyle w:val="Heading2"/>
        <w:rPr>
          <w:rFonts w:cstheme="majorHAnsi"/>
          <w:color w:val="auto"/>
          <w:sz w:val="24"/>
          <w:szCs w:val="24"/>
        </w:rPr>
      </w:pPr>
      <w:r w:rsidRPr="00297598">
        <w:rPr>
          <w:rFonts w:cstheme="majorHAnsi"/>
          <w:color w:val="auto"/>
          <w:sz w:val="24"/>
          <w:szCs w:val="24"/>
        </w:rPr>
        <w:t>Reporting</w:t>
      </w:r>
    </w:p>
    <w:p w14:paraId="100031FE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I understand that I should report any suspected loss, theft, unauthorised access, cyber incident or data breach relating to Council information to the Clerk as soon as reasonably practicable.</w:t>
      </w:r>
    </w:p>
    <w:p w14:paraId="728AA4FA" w14:textId="77777777" w:rsidR="00B30E38" w:rsidRPr="00297598" w:rsidRDefault="00E37CFB">
      <w:pPr>
        <w:pStyle w:val="Heading2"/>
        <w:rPr>
          <w:rFonts w:cstheme="majorHAnsi"/>
          <w:color w:val="auto"/>
          <w:sz w:val="24"/>
          <w:szCs w:val="24"/>
        </w:rPr>
      </w:pPr>
      <w:r w:rsidRPr="00297598">
        <w:rPr>
          <w:rFonts w:cstheme="majorHAnsi"/>
          <w:color w:val="auto"/>
          <w:sz w:val="24"/>
          <w:szCs w:val="24"/>
        </w:rPr>
        <w:t>Declaration</w:t>
      </w:r>
    </w:p>
    <w:p w14:paraId="4BE80481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I confirm that I have read and understood Sections 4 and 5 of the Council's Information Technology and Cyber Security Policy.</w:t>
      </w:r>
      <w:r w:rsidRPr="00297598">
        <w:rPr>
          <w:rFonts w:asciiTheme="majorHAnsi" w:hAnsiTheme="majorHAnsi" w:cstheme="majorHAnsi"/>
        </w:rPr>
        <w:br/>
      </w:r>
      <w:r w:rsidRPr="00297598">
        <w:rPr>
          <w:rFonts w:asciiTheme="majorHAnsi" w:hAnsiTheme="majorHAnsi" w:cstheme="majorHAnsi"/>
        </w:rPr>
        <w:br/>
      </w:r>
      <w:r w:rsidRPr="00297598">
        <w:rPr>
          <w:rFonts w:asciiTheme="majorHAnsi" w:hAnsiTheme="majorHAnsi" w:cstheme="majorHAnsi"/>
        </w:rPr>
        <w:lastRenderedPageBreak/>
        <w:t>Where I use a personal device for Council business, I understand my responsibilities for keeping that device and Council information secure. I agree to take reasonable steps to comply with the policy and to notify the Clerk if I become aware that I am unable to comply with any of the requirements or if I become aware of any cyber security incident or suspected data breach.</w:t>
      </w:r>
    </w:p>
    <w:p w14:paraId="1F01A21B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br/>
        <w:t>Self-Assessment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B30E38" w:rsidRPr="00297598" w14:paraId="284B877F" w14:textId="77777777">
        <w:tc>
          <w:tcPr>
            <w:tcW w:w="4320" w:type="dxa"/>
          </w:tcPr>
          <w:p w14:paraId="1CB4A619" w14:textId="77777777" w:rsidR="00B30E38" w:rsidRPr="00297598" w:rsidRDefault="00E37CFB">
            <w:pPr>
              <w:rPr>
                <w:rFonts w:asciiTheme="majorHAnsi" w:hAnsiTheme="majorHAnsi" w:cstheme="majorHAnsi"/>
              </w:rPr>
            </w:pPr>
            <w:r w:rsidRPr="0029759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20" w:type="dxa"/>
          </w:tcPr>
          <w:p w14:paraId="5954E113" w14:textId="77777777" w:rsidR="00B30E38" w:rsidRPr="00297598" w:rsidRDefault="00E37CFB">
            <w:pPr>
              <w:rPr>
                <w:rFonts w:asciiTheme="majorHAnsi" w:hAnsiTheme="majorHAnsi" w:cstheme="majorHAnsi"/>
              </w:rPr>
            </w:pPr>
            <w:r w:rsidRPr="00297598">
              <w:rPr>
                <w:rFonts w:asciiTheme="majorHAnsi" w:hAnsiTheme="majorHAnsi" w:cstheme="majorHAnsi"/>
              </w:rPr>
              <w:t>I believe I currently meet these requirements.</w:t>
            </w:r>
          </w:p>
        </w:tc>
      </w:tr>
      <w:tr w:rsidR="00B30E38" w:rsidRPr="00297598" w14:paraId="260C2ABD" w14:textId="77777777">
        <w:tc>
          <w:tcPr>
            <w:tcW w:w="4320" w:type="dxa"/>
          </w:tcPr>
          <w:p w14:paraId="7499D4B2" w14:textId="77777777" w:rsidR="00B30E38" w:rsidRPr="00297598" w:rsidRDefault="00E37CFB">
            <w:pPr>
              <w:rPr>
                <w:rFonts w:asciiTheme="majorHAnsi" w:hAnsiTheme="majorHAnsi" w:cstheme="majorHAnsi"/>
              </w:rPr>
            </w:pPr>
            <w:r w:rsidRPr="0029759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20" w:type="dxa"/>
          </w:tcPr>
          <w:p w14:paraId="4C81AE65" w14:textId="77777777" w:rsidR="00B30E38" w:rsidRPr="00297598" w:rsidRDefault="00E37CFB">
            <w:pPr>
              <w:rPr>
                <w:rFonts w:asciiTheme="majorHAnsi" w:hAnsiTheme="majorHAnsi" w:cstheme="majorHAnsi"/>
              </w:rPr>
            </w:pPr>
            <w:r w:rsidRPr="00297598">
              <w:rPr>
                <w:rFonts w:asciiTheme="majorHAnsi" w:hAnsiTheme="majorHAnsi" w:cstheme="majorHAnsi"/>
              </w:rPr>
              <w:t>I am aware of one or more areas where my device security could be improved and will take reasonable steps to address these.</w:t>
            </w:r>
          </w:p>
        </w:tc>
      </w:tr>
    </w:tbl>
    <w:p w14:paraId="3BD06A87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br/>
        <w:t>Councillor Name: ______________________________</w:t>
      </w:r>
    </w:p>
    <w:p w14:paraId="45939D07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Signature: ____________________________________</w:t>
      </w:r>
    </w:p>
    <w:p w14:paraId="4AFBE32B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t>Date: _________________________________________</w:t>
      </w:r>
    </w:p>
    <w:p w14:paraId="3C46C95B" w14:textId="77777777" w:rsidR="00B30E38" w:rsidRPr="00297598" w:rsidRDefault="00E37CFB">
      <w:pPr>
        <w:rPr>
          <w:rFonts w:asciiTheme="majorHAnsi" w:hAnsiTheme="majorHAnsi" w:cstheme="majorHAnsi"/>
        </w:rPr>
      </w:pPr>
      <w:r w:rsidRPr="00297598">
        <w:rPr>
          <w:rFonts w:asciiTheme="majorHAnsi" w:hAnsiTheme="majorHAnsi" w:cstheme="majorHAnsi"/>
        </w:rPr>
        <w:br/>
        <w:t>This acknowledgement should be signed by all councillors who use personal devices for Council business and retained by the Clerk with the Council's policy records.</w:t>
      </w:r>
    </w:p>
    <w:sectPr w:rsidR="00B30E38" w:rsidRPr="002975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018986">
    <w:abstractNumId w:val="8"/>
  </w:num>
  <w:num w:numId="2" w16cid:durableId="2025785122">
    <w:abstractNumId w:val="6"/>
  </w:num>
  <w:num w:numId="3" w16cid:durableId="208807221">
    <w:abstractNumId w:val="5"/>
  </w:num>
  <w:num w:numId="4" w16cid:durableId="1782337850">
    <w:abstractNumId w:val="4"/>
  </w:num>
  <w:num w:numId="5" w16cid:durableId="114642362">
    <w:abstractNumId w:val="7"/>
  </w:num>
  <w:num w:numId="6" w16cid:durableId="1959336841">
    <w:abstractNumId w:val="3"/>
  </w:num>
  <w:num w:numId="7" w16cid:durableId="1122697782">
    <w:abstractNumId w:val="2"/>
  </w:num>
  <w:num w:numId="8" w16cid:durableId="1229800298">
    <w:abstractNumId w:val="1"/>
  </w:num>
  <w:num w:numId="9" w16cid:durableId="777026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7598"/>
    <w:rsid w:val="00326F90"/>
    <w:rsid w:val="004F177C"/>
    <w:rsid w:val="008A1728"/>
    <w:rsid w:val="00AA1D8D"/>
    <w:rsid w:val="00B30E38"/>
    <w:rsid w:val="00B47730"/>
    <w:rsid w:val="00CB0664"/>
    <w:rsid w:val="00E37C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4080F"/>
  <w14:defaultImageDpi w14:val="300"/>
  <w15:docId w15:val="{76DFC346-E77D-45DE-BDDB-3ED73AA4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2244</Characters>
  <Application>Microsoft Office Word</Application>
  <DocSecurity>0</DocSecurity>
  <Lines>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Amy Lord</cp:lastModifiedBy>
  <cp:revision>2</cp:revision>
  <dcterms:created xsi:type="dcterms:W3CDTF">2026-07-03T09:43:00Z</dcterms:created>
  <dcterms:modified xsi:type="dcterms:W3CDTF">2026-07-03T09:43:00Z</dcterms:modified>
  <cp:category/>
</cp:coreProperties>
</file>